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35" w:rsidRPr="00FA0850" w:rsidRDefault="00C92535" w:rsidP="00C92535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FA0850">
        <w:rPr>
          <w:rFonts w:ascii="宋体" w:hAnsi="宋体" w:hint="eastAsia"/>
          <w:b/>
          <w:sz w:val="32"/>
          <w:szCs w:val="32"/>
        </w:rPr>
        <w:t>2013韩国延世大学国际暑期学校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应韩国延世大学邀请，特转发该校2013暑期学校项目介绍，具体如下：</w:t>
      </w:r>
    </w:p>
    <w:p w:rsidR="00C92535" w:rsidRPr="00FA0850" w:rsidRDefault="00C92535" w:rsidP="00C9253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项目时间：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报名时间：1月7日—5月10日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课程时间：6月28日—8月8日</w:t>
      </w:r>
    </w:p>
    <w:p w:rsidR="00C92535" w:rsidRPr="00FA0850" w:rsidRDefault="00C92535" w:rsidP="00C9253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项目介绍：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探索韩国文化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64种学科供学生选择学习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与来自世界各地的1500名学生交流</w:t>
      </w:r>
    </w:p>
    <w:p w:rsidR="00C92535" w:rsidRPr="00FA0850" w:rsidRDefault="00C92535" w:rsidP="00C9253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申请条件：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在大学学习一年以上的同学</w:t>
      </w:r>
    </w:p>
    <w:p w:rsidR="00C92535" w:rsidRPr="00FA0850" w:rsidRDefault="00C92535" w:rsidP="00C92535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申请程序：</w:t>
      </w:r>
    </w:p>
    <w:p w:rsidR="00C92535" w:rsidRPr="00FA0850" w:rsidRDefault="00C92535" w:rsidP="00C92535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从网站http://summer.yonsei.ac.kr在线填写申请表格</w:t>
      </w:r>
    </w:p>
    <w:p w:rsidR="00C92535" w:rsidRPr="00FA0850" w:rsidRDefault="00C92535" w:rsidP="00C92535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所在学校本人成绩单</w:t>
      </w:r>
    </w:p>
    <w:p w:rsidR="00C92535" w:rsidRPr="00FA0850" w:rsidRDefault="00C92535" w:rsidP="00C92535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大学入取通知书原件</w:t>
      </w:r>
    </w:p>
    <w:p w:rsidR="00C92535" w:rsidRPr="00FA0850" w:rsidRDefault="00C92535" w:rsidP="00C92535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相关咨询：</w:t>
      </w:r>
    </w:p>
    <w:p w:rsidR="00C92535" w:rsidRPr="00FA0850" w:rsidRDefault="00C92535" w:rsidP="00C92535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 xml:space="preserve">电话：8228123-3535        </w:t>
      </w:r>
    </w:p>
    <w:p w:rsidR="00C92535" w:rsidRPr="00FA0850" w:rsidRDefault="00C92535" w:rsidP="00C92535">
      <w:pPr>
        <w:spacing w:line="360" w:lineRule="auto"/>
        <w:rPr>
          <w:rFonts w:ascii="宋体" w:hAnsi="宋体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邮箱：summer@yonsei.ac.kr</w:t>
      </w:r>
    </w:p>
    <w:p w:rsidR="00E41A15" w:rsidRPr="00C92535" w:rsidRDefault="00E41A15">
      <w:bookmarkStart w:id="0" w:name="_GoBack"/>
      <w:bookmarkEnd w:id="0"/>
    </w:p>
    <w:sectPr w:rsidR="00E41A15" w:rsidRPr="00C925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00000015"/>
    <w:multiLevelType w:val="singleLevel"/>
    <w:tmpl w:val="00000015"/>
    <w:lvl w:ilvl="0">
      <w:start w:val="1"/>
      <w:numFmt w:val="decimal"/>
      <w:suff w:val="nothing"/>
      <w:lvlText w:val="%1."/>
      <w:lvlJc w:val="left"/>
    </w:lvl>
  </w:abstractNum>
  <w:abstractNum w:abstractNumId="2">
    <w:nsid w:val="00000016"/>
    <w:multiLevelType w:val="singleLevel"/>
    <w:tmpl w:val="00000016"/>
    <w:lvl w:ilvl="0">
      <w:start w:val="5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35"/>
    <w:rsid w:val="00C92535"/>
    <w:rsid w:val="00E4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2013-04-25T00:53:00Z</dcterms:created>
  <dcterms:modified xsi:type="dcterms:W3CDTF">2013-04-25T00:53:00Z</dcterms:modified>
</cp:coreProperties>
</file>