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35" w:rsidRPr="00FA0850" w:rsidRDefault="00676B51" w:rsidP="00C9253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2014</w:t>
      </w:r>
      <w:r w:rsidR="00C92535" w:rsidRPr="00FA0850">
        <w:rPr>
          <w:rFonts w:ascii="宋体" w:hAnsi="宋体" w:hint="eastAsia"/>
          <w:b/>
          <w:sz w:val="32"/>
          <w:szCs w:val="32"/>
        </w:rPr>
        <w:t>韩国延世大学国际暑期学校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应韩国延世大学邀请，特转发该校</w:t>
      </w:r>
      <w:r w:rsidR="00676B51">
        <w:rPr>
          <w:rFonts w:ascii="宋体" w:hAnsi="宋体" w:hint="eastAsia"/>
          <w:sz w:val="28"/>
          <w:szCs w:val="28"/>
        </w:rPr>
        <w:t>2014</w:t>
      </w:r>
      <w:r w:rsidRPr="00FA0850">
        <w:rPr>
          <w:rFonts w:ascii="宋体" w:hAnsi="宋体" w:hint="eastAsia"/>
          <w:sz w:val="28"/>
          <w:szCs w:val="28"/>
        </w:rPr>
        <w:t>暑期学校项目介绍，具体如下：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项目时间：</w:t>
      </w:r>
    </w:p>
    <w:p w:rsidR="00C92535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报名时间：1月</w:t>
      </w:r>
      <w:r w:rsidR="00676B51">
        <w:rPr>
          <w:rFonts w:ascii="宋体" w:hAnsi="宋体" w:hint="eastAsia"/>
          <w:sz w:val="28"/>
          <w:szCs w:val="28"/>
        </w:rPr>
        <w:t>6</w:t>
      </w:r>
      <w:r w:rsidRPr="00FA0850">
        <w:rPr>
          <w:rFonts w:ascii="宋体" w:hAnsi="宋体" w:hint="eastAsia"/>
          <w:sz w:val="28"/>
          <w:szCs w:val="28"/>
        </w:rPr>
        <w:t>日—5月</w:t>
      </w:r>
      <w:r w:rsidR="00676B51">
        <w:rPr>
          <w:rFonts w:ascii="宋体" w:hAnsi="宋体" w:hint="eastAsia"/>
          <w:sz w:val="28"/>
          <w:szCs w:val="28"/>
        </w:rPr>
        <w:t>9</w:t>
      </w:r>
      <w:r w:rsidRPr="00FA0850">
        <w:rPr>
          <w:rFonts w:ascii="宋体" w:hAnsi="宋体" w:hint="eastAsia"/>
          <w:sz w:val="28"/>
          <w:szCs w:val="28"/>
        </w:rPr>
        <w:t>日</w:t>
      </w:r>
    </w:p>
    <w:p w:rsidR="00676B51" w:rsidRDefault="00676B51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报名费截止日期：5月9日</w:t>
      </w:r>
    </w:p>
    <w:p w:rsidR="00676B51" w:rsidRDefault="00676B51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学费提交日期：5月30日</w:t>
      </w:r>
    </w:p>
    <w:p w:rsidR="00676B51" w:rsidRDefault="00676B51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文化考察费提交日期：6月24日-26日</w:t>
      </w:r>
    </w:p>
    <w:p w:rsidR="00676B51" w:rsidRPr="00FA0850" w:rsidRDefault="00676B51" w:rsidP="00C92535">
      <w:pPr>
        <w:spacing w:line="360" w:lineRule="auto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日学教育</w:t>
      </w:r>
      <w:proofErr w:type="gramEnd"/>
      <w:r>
        <w:rPr>
          <w:rFonts w:ascii="宋体" w:hAnsi="宋体"/>
          <w:sz w:val="28"/>
          <w:szCs w:val="28"/>
        </w:rPr>
        <w:t>:6</w:t>
      </w:r>
      <w:r>
        <w:rPr>
          <w:rFonts w:ascii="宋体" w:hAnsi="宋体" w:hint="eastAsia"/>
          <w:sz w:val="28"/>
          <w:szCs w:val="28"/>
        </w:rPr>
        <w:t>月27日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课程时间：</w:t>
      </w:r>
      <w:r w:rsidR="00676B51">
        <w:rPr>
          <w:rFonts w:ascii="宋体" w:hAnsi="宋体" w:hint="eastAsia"/>
          <w:sz w:val="28"/>
          <w:szCs w:val="28"/>
        </w:rPr>
        <w:t>7</w:t>
      </w:r>
      <w:r w:rsidRPr="00FA0850">
        <w:rPr>
          <w:rFonts w:ascii="宋体" w:hAnsi="宋体" w:hint="eastAsia"/>
          <w:sz w:val="28"/>
          <w:szCs w:val="28"/>
        </w:rPr>
        <w:t>月</w:t>
      </w:r>
      <w:r w:rsidR="00676B51">
        <w:rPr>
          <w:rFonts w:ascii="宋体" w:hAnsi="宋体" w:hint="eastAsia"/>
          <w:sz w:val="28"/>
          <w:szCs w:val="28"/>
        </w:rPr>
        <w:t>1</w:t>
      </w:r>
      <w:r w:rsidRPr="00FA0850">
        <w:rPr>
          <w:rFonts w:ascii="宋体" w:hAnsi="宋体" w:hint="eastAsia"/>
          <w:sz w:val="28"/>
          <w:szCs w:val="28"/>
        </w:rPr>
        <w:t>日—8月</w:t>
      </w:r>
      <w:r w:rsidR="00676B51">
        <w:rPr>
          <w:rFonts w:ascii="宋体" w:hAnsi="宋体" w:hint="eastAsia"/>
          <w:sz w:val="28"/>
          <w:szCs w:val="28"/>
        </w:rPr>
        <w:t>7</w:t>
      </w:r>
      <w:r w:rsidRPr="00FA0850">
        <w:rPr>
          <w:rFonts w:ascii="宋体" w:hAnsi="宋体" w:hint="eastAsia"/>
          <w:sz w:val="28"/>
          <w:szCs w:val="28"/>
        </w:rPr>
        <w:t>日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项目介绍：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探索韩国文化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64种学科供学生选择学习</w:t>
      </w:r>
    </w:p>
    <w:p w:rsidR="00C92535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与来自世界各地的1500名学生交流</w:t>
      </w:r>
    </w:p>
    <w:p w:rsidR="002C2C72" w:rsidRDefault="002C2C72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三、申请材料</w:t>
      </w:r>
    </w:p>
    <w:p w:rsidR="002C2C72" w:rsidRDefault="002C2C72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1、在线填写申请表</w:t>
      </w:r>
      <w:hyperlink r:id="rId6" w:history="1">
        <w:r w:rsidRPr="009D5DE0">
          <w:rPr>
            <w:rStyle w:val="a4"/>
            <w:rFonts w:ascii="宋体" w:hAnsi="宋体" w:hint="eastAsia"/>
            <w:sz w:val="28"/>
            <w:szCs w:val="28"/>
          </w:rPr>
          <w:t>http://summer.yonsei.ac.kr</w:t>
        </w:r>
      </w:hyperlink>
    </w:p>
    <w:p w:rsidR="002C2C72" w:rsidRPr="002C2C72" w:rsidRDefault="002C2C72" w:rsidP="002C2C7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sz w:val="28"/>
          <w:szCs w:val="28"/>
        </w:rPr>
      </w:pPr>
      <w:r w:rsidRPr="002C2C72">
        <w:rPr>
          <w:rFonts w:ascii="宋体" w:hAnsi="宋体" w:hint="eastAsia"/>
          <w:sz w:val="28"/>
          <w:szCs w:val="28"/>
        </w:rPr>
        <w:t>成绩单原件（英语）</w:t>
      </w:r>
    </w:p>
    <w:p w:rsidR="002C2C72" w:rsidRDefault="002C2C72" w:rsidP="002C2C7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3、大学入取通知书复印件。</w:t>
      </w:r>
    </w:p>
    <w:p w:rsidR="00C92535" w:rsidRPr="00FA0850" w:rsidRDefault="002C2C72" w:rsidP="002C2C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C92535" w:rsidRPr="00FA0850">
        <w:rPr>
          <w:rFonts w:ascii="宋体" w:hAnsi="宋体" w:hint="eastAsia"/>
          <w:sz w:val="28"/>
          <w:szCs w:val="28"/>
        </w:rPr>
        <w:t>申请程序：</w:t>
      </w:r>
    </w:p>
    <w:p w:rsidR="00C92535" w:rsidRPr="00FA0850" w:rsidRDefault="002C2C72" w:rsidP="002C2C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92535" w:rsidRPr="00FA0850">
        <w:rPr>
          <w:rFonts w:ascii="宋体" w:hAnsi="宋体" w:hint="eastAsia"/>
          <w:sz w:val="28"/>
          <w:szCs w:val="28"/>
        </w:rPr>
        <w:t>从网站http://summer.yonsei.ac.kr在线填写申请表格</w:t>
      </w:r>
    </w:p>
    <w:p w:rsidR="00C92535" w:rsidRPr="002C2C72" w:rsidRDefault="002C2C72" w:rsidP="002C2C7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676B51" w:rsidRPr="002C2C72">
        <w:rPr>
          <w:rFonts w:ascii="宋体" w:hAnsi="宋体" w:hint="eastAsia"/>
          <w:sz w:val="28"/>
          <w:szCs w:val="28"/>
        </w:rPr>
        <w:t>邮寄申请材料</w:t>
      </w:r>
    </w:p>
    <w:p w:rsidR="00676B51" w:rsidRPr="002C2C72" w:rsidRDefault="002C2C72" w:rsidP="002C2C7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676B51" w:rsidRPr="002C2C72">
        <w:rPr>
          <w:rFonts w:ascii="宋体" w:hAnsi="宋体" w:hint="eastAsia"/>
          <w:sz w:val="28"/>
          <w:szCs w:val="28"/>
        </w:rPr>
        <w:t>提交报名费</w:t>
      </w:r>
    </w:p>
    <w:p w:rsidR="00676B51" w:rsidRPr="002C2C72" w:rsidRDefault="002C2C72" w:rsidP="002C2C7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4.</w:t>
      </w:r>
      <w:r w:rsidR="00676B51" w:rsidRPr="002C2C72">
        <w:rPr>
          <w:rFonts w:ascii="宋体" w:hAnsi="宋体" w:hint="eastAsia"/>
          <w:sz w:val="28"/>
          <w:szCs w:val="28"/>
        </w:rPr>
        <w:t>如果被入取，通知书将通过邮件发送</w:t>
      </w:r>
    </w:p>
    <w:p w:rsidR="00676B51" w:rsidRPr="002C2C72" w:rsidRDefault="002C2C72" w:rsidP="002C2C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676B51" w:rsidRPr="002C2C72">
        <w:rPr>
          <w:rFonts w:ascii="宋体" w:hAnsi="宋体" w:hint="eastAsia"/>
          <w:sz w:val="28"/>
          <w:szCs w:val="28"/>
        </w:rPr>
        <w:t>提交学费及申请住宿</w:t>
      </w:r>
    </w:p>
    <w:p w:rsidR="00676B51" w:rsidRDefault="002C2C72" w:rsidP="00676B5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676B51">
        <w:rPr>
          <w:rFonts w:ascii="宋体" w:hAnsi="宋体" w:hint="eastAsia"/>
          <w:sz w:val="28"/>
          <w:szCs w:val="28"/>
        </w:rPr>
        <w:t>、费用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28"/>
      </w:tblGrid>
      <w:tr w:rsidR="00676B51" w:rsidRPr="00EE3B55" w:rsidTr="00BA64BE">
        <w:tc>
          <w:tcPr>
            <w:tcW w:w="3794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注册费用</w:t>
            </w:r>
          </w:p>
        </w:tc>
        <w:tc>
          <w:tcPr>
            <w:tcW w:w="4728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10万韩币</w:t>
            </w:r>
          </w:p>
        </w:tc>
      </w:tr>
      <w:tr w:rsidR="00676B51" w:rsidRPr="00EE3B55" w:rsidTr="00BA64BE">
        <w:tc>
          <w:tcPr>
            <w:tcW w:w="3794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课程费用</w:t>
            </w:r>
          </w:p>
        </w:tc>
        <w:tc>
          <w:tcPr>
            <w:tcW w:w="4728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360万韩币</w:t>
            </w:r>
          </w:p>
        </w:tc>
      </w:tr>
      <w:tr w:rsidR="00676B51" w:rsidRPr="00EE3B55" w:rsidTr="00BA64BE">
        <w:tc>
          <w:tcPr>
            <w:tcW w:w="3794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住宿费用</w:t>
            </w:r>
          </w:p>
        </w:tc>
        <w:tc>
          <w:tcPr>
            <w:tcW w:w="4728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78万8千韩币</w:t>
            </w:r>
          </w:p>
        </w:tc>
      </w:tr>
      <w:tr w:rsidR="00676B51" w:rsidRPr="00EE3B55" w:rsidTr="00BA64BE">
        <w:tc>
          <w:tcPr>
            <w:tcW w:w="3794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接机费用</w:t>
            </w:r>
          </w:p>
        </w:tc>
        <w:tc>
          <w:tcPr>
            <w:tcW w:w="4728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66</w:t>
            </w:r>
            <w:r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  <w:tr w:rsidR="00676B51" w:rsidRPr="00EE3B55" w:rsidTr="00BA64BE">
        <w:tc>
          <w:tcPr>
            <w:tcW w:w="3794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4728" w:type="dxa"/>
          </w:tcPr>
          <w:p w:rsidR="00676B51" w:rsidRPr="00EE3B55" w:rsidRDefault="00676B51" w:rsidP="00BA64B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3271</w:t>
            </w:r>
            <w:r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</w:tbl>
    <w:p w:rsidR="00676B51" w:rsidRPr="00FA0850" w:rsidRDefault="00676B51" w:rsidP="00676B51">
      <w:pPr>
        <w:spacing w:line="360" w:lineRule="auto"/>
        <w:rPr>
          <w:rFonts w:ascii="宋体" w:hAnsi="宋体"/>
          <w:sz w:val="28"/>
          <w:szCs w:val="28"/>
        </w:rPr>
      </w:pPr>
    </w:p>
    <w:p w:rsidR="00C92535" w:rsidRPr="002C2C72" w:rsidRDefault="00C92535" w:rsidP="002C2C7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bookmarkStart w:id="0" w:name="_GoBack"/>
      <w:bookmarkEnd w:id="0"/>
      <w:r w:rsidRPr="002C2C72">
        <w:rPr>
          <w:rFonts w:ascii="宋体" w:hAnsi="宋体" w:hint="eastAsia"/>
          <w:sz w:val="28"/>
          <w:szCs w:val="28"/>
        </w:rPr>
        <w:t>相关咨询：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 xml:space="preserve">电话：8228123-3535        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邮箱：summer@yonsei.ac.kr</w:t>
      </w:r>
    </w:p>
    <w:p w:rsidR="00E41A15" w:rsidRPr="00C92535" w:rsidRDefault="00E41A15"/>
    <w:sectPr w:rsidR="00E41A15" w:rsidRPr="00C925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00000015"/>
    <w:multiLevelType w:val="singleLevel"/>
    <w:tmpl w:val="00000015"/>
    <w:lvl w:ilvl="0">
      <w:start w:val="1"/>
      <w:numFmt w:val="decimal"/>
      <w:suff w:val="nothing"/>
      <w:lvlText w:val="%1."/>
      <w:lvlJc w:val="left"/>
    </w:lvl>
  </w:abstractNum>
  <w:abstractNum w:abstractNumId="2">
    <w:nsid w:val="00000016"/>
    <w:multiLevelType w:val="singleLevel"/>
    <w:tmpl w:val="00000016"/>
    <w:lvl w:ilvl="0">
      <w:start w:val="5"/>
      <w:numFmt w:val="chineseCounting"/>
      <w:suff w:val="nothing"/>
      <w:lvlText w:val="%1．"/>
      <w:lvlJc w:val="left"/>
    </w:lvl>
  </w:abstractNum>
  <w:abstractNum w:abstractNumId="3">
    <w:nsid w:val="5B3260BE"/>
    <w:multiLevelType w:val="hybridMultilevel"/>
    <w:tmpl w:val="79AC5F50"/>
    <w:lvl w:ilvl="0" w:tplc="836E839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D54096"/>
    <w:multiLevelType w:val="hybridMultilevel"/>
    <w:tmpl w:val="867A830E"/>
    <w:lvl w:ilvl="0" w:tplc="12EEB02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A0CBD"/>
    <w:multiLevelType w:val="hybridMultilevel"/>
    <w:tmpl w:val="C99A96D6"/>
    <w:lvl w:ilvl="0" w:tplc="EE0A865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7E5904"/>
    <w:multiLevelType w:val="hybridMultilevel"/>
    <w:tmpl w:val="332CA326"/>
    <w:lvl w:ilvl="0" w:tplc="5926832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E55F0"/>
    <w:multiLevelType w:val="hybridMultilevel"/>
    <w:tmpl w:val="FCDE60F2"/>
    <w:lvl w:ilvl="0" w:tplc="F4749C8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35"/>
    <w:rsid w:val="002C2C72"/>
    <w:rsid w:val="00676B51"/>
    <w:rsid w:val="00C92535"/>
    <w:rsid w:val="00E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5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C2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5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C2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mmer.yonsei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2013-04-25T00:53:00Z</dcterms:created>
  <dcterms:modified xsi:type="dcterms:W3CDTF">2014-03-14T09:13:00Z</dcterms:modified>
</cp:coreProperties>
</file>