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F4F" w:rsidRPr="00FA0850" w:rsidRDefault="00C81F4F" w:rsidP="00C81F4F">
      <w:pPr>
        <w:spacing w:line="360" w:lineRule="auto"/>
        <w:jc w:val="center"/>
        <w:rPr>
          <w:rFonts w:ascii="宋体" w:hAnsi="宋体" w:hint="eastAsia"/>
          <w:b/>
          <w:sz w:val="32"/>
          <w:szCs w:val="32"/>
        </w:rPr>
      </w:pPr>
      <w:r w:rsidRPr="00FA0850">
        <w:rPr>
          <w:rFonts w:ascii="宋体" w:hAnsi="宋体" w:hint="eastAsia"/>
          <w:b/>
          <w:sz w:val="32"/>
          <w:szCs w:val="32"/>
        </w:rPr>
        <w:t>2013梨花女子大学国际暑期学校</w:t>
      </w:r>
    </w:p>
    <w:p w:rsidR="00C81F4F" w:rsidRPr="00FA0850" w:rsidRDefault="00C81F4F" w:rsidP="00C81F4F">
      <w:p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应韩国梨花女子大学邀请，特转发该校2013暑期学校项目介绍，具体如下：</w:t>
      </w:r>
    </w:p>
    <w:p w:rsidR="00C81F4F" w:rsidRPr="00FA0850" w:rsidRDefault="00C81F4F" w:rsidP="00C81F4F">
      <w:pPr>
        <w:numPr>
          <w:ilvl w:val="0"/>
          <w:numId w:val="1"/>
        </w:num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项目时间：</w:t>
      </w:r>
    </w:p>
    <w:p w:rsidR="00C81F4F" w:rsidRPr="00FA0850" w:rsidRDefault="00C81F4F" w:rsidP="00C81F4F">
      <w:p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项目</w:t>
      </w:r>
      <w:proofErr w:type="gramStart"/>
      <w:r w:rsidRPr="00FA0850">
        <w:rPr>
          <w:rFonts w:ascii="宋体" w:hAnsi="宋体" w:hint="eastAsia"/>
          <w:sz w:val="28"/>
          <w:szCs w:val="28"/>
        </w:rPr>
        <w:t>一</w:t>
      </w:r>
      <w:proofErr w:type="gramEnd"/>
      <w:r w:rsidRPr="00FA0850">
        <w:rPr>
          <w:rFonts w:ascii="宋体" w:hAnsi="宋体" w:hint="eastAsia"/>
          <w:sz w:val="28"/>
          <w:szCs w:val="28"/>
        </w:rPr>
        <w:t>：</w:t>
      </w:r>
    </w:p>
    <w:p w:rsidR="00C81F4F" w:rsidRPr="00FA0850" w:rsidRDefault="00C81F4F" w:rsidP="00C81F4F">
      <w:p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报名截止日期：2013年5月15日</w:t>
      </w:r>
    </w:p>
    <w:p w:rsidR="00C81F4F" w:rsidRPr="00FA0850" w:rsidRDefault="00C81F4F" w:rsidP="00C81F4F">
      <w:p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缴费截止日期：2013年5月15日</w:t>
      </w:r>
    </w:p>
    <w:p w:rsidR="00C81F4F" w:rsidRPr="00FA0850" w:rsidRDefault="00C81F4F" w:rsidP="00C81F4F">
      <w:pPr>
        <w:spacing w:line="360" w:lineRule="auto"/>
        <w:jc w:val="left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早起报名优惠截止日期：3月27日</w:t>
      </w:r>
    </w:p>
    <w:p w:rsidR="00C81F4F" w:rsidRPr="00FA0850" w:rsidRDefault="00C81F4F" w:rsidP="00C81F4F">
      <w:pPr>
        <w:spacing w:line="360" w:lineRule="auto"/>
        <w:jc w:val="left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课程日期：6月25日—7月24日</w:t>
      </w:r>
    </w:p>
    <w:p w:rsidR="00C81F4F" w:rsidRPr="00FA0850" w:rsidRDefault="00C81F4F" w:rsidP="00C81F4F">
      <w:p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项目二：</w:t>
      </w:r>
    </w:p>
    <w:p w:rsidR="00C81F4F" w:rsidRPr="00FA0850" w:rsidRDefault="00C81F4F" w:rsidP="00C81F4F">
      <w:p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报名截止日期：2013年7月3日</w:t>
      </w:r>
    </w:p>
    <w:p w:rsidR="00C81F4F" w:rsidRPr="00FA0850" w:rsidRDefault="00C81F4F" w:rsidP="00C81F4F">
      <w:p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缴费截止日期：2013年7月3日</w:t>
      </w:r>
    </w:p>
    <w:p w:rsidR="00C81F4F" w:rsidRPr="00FA0850" w:rsidRDefault="00C81F4F" w:rsidP="00C81F4F">
      <w:p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早期报名优惠截止日期：2013年5月22日</w:t>
      </w:r>
    </w:p>
    <w:p w:rsidR="00C81F4F" w:rsidRPr="00FA0850" w:rsidRDefault="00C81F4F" w:rsidP="00C81F4F">
      <w:p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课程日期：8月7日—8月21日</w:t>
      </w:r>
    </w:p>
    <w:p w:rsidR="00C81F4F" w:rsidRPr="00FA0850" w:rsidRDefault="00C81F4F" w:rsidP="00C81F4F">
      <w:pPr>
        <w:numPr>
          <w:ilvl w:val="0"/>
          <w:numId w:val="1"/>
        </w:num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项目介绍：</w:t>
      </w:r>
    </w:p>
    <w:p w:rsidR="00C81F4F" w:rsidRPr="00FA0850" w:rsidRDefault="00C81F4F" w:rsidP="00C81F4F">
      <w:p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项目</w:t>
      </w:r>
      <w:proofErr w:type="gramStart"/>
      <w:r w:rsidRPr="00FA0850">
        <w:rPr>
          <w:rFonts w:ascii="宋体" w:hAnsi="宋体" w:hint="eastAsia"/>
          <w:sz w:val="28"/>
          <w:szCs w:val="28"/>
        </w:rPr>
        <w:t>一</w:t>
      </w:r>
      <w:proofErr w:type="gramEnd"/>
      <w:r w:rsidRPr="00FA0850">
        <w:rPr>
          <w:rFonts w:ascii="宋体" w:hAnsi="宋体" w:hint="eastAsia"/>
          <w:sz w:val="28"/>
          <w:szCs w:val="28"/>
        </w:rPr>
        <w:t>：</w:t>
      </w:r>
    </w:p>
    <w:p w:rsidR="00C81F4F" w:rsidRPr="00FA0850" w:rsidRDefault="00C81F4F" w:rsidP="00C81F4F">
      <w:p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学习韩国的学术与文化，郊游并体验丰富多彩的韩国生活</w:t>
      </w:r>
    </w:p>
    <w:p w:rsidR="00C81F4F" w:rsidRPr="00FA0850" w:rsidRDefault="00C81F4F" w:rsidP="00C81F4F">
      <w:p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在以下三种课程中任选两项获得6个学分：</w:t>
      </w:r>
    </w:p>
    <w:p w:rsidR="00C81F4F" w:rsidRPr="00FA0850" w:rsidRDefault="00C81F4F" w:rsidP="00C81F4F">
      <w:pPr>
        <w:numPr>
          <w:ilvl w:val="0"/>
          <w:numId w:val="2"/>
        </w:num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学术课程（英语授课）：</w:t>
      </w:r>
    </w:p>
    <w:p w:rsidR="00C81F4F" w:rsidRPr="00FA0850" w:rsidRDefault="00C81F4F" w:rsidP="00C81F4F">
      <w:p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包括韩国文化、东亚文化、朝鲜文化、女子课程、音乐、艺术与                                     设计等30多种课程</w:t>
      </w:r>
    </w:p>
    <w:p w:rsidR="00C81F4F" w:rsidRPr="00FA0850" w:rsidRDefault="00C81F4F" w:rsidP="00C81F4F">
      <w:pPr>
        <w:numPr>
          <w:ilvl w:val="0"/>
          <w:numId w:val="2"/>
        </w:num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韩国语课程</w:t>
      </w:r>
    </w:p>
    <w:p w:rsidR="00C81F4F" w:rsidRPr="00FA0850" w:rsidRDefault="00C81F4F" w:rsidP="00C81F4F">
      <w:pPr>
        <w:numPr>
          <w:ilvl w:val="0"/>
          <w:numId w:val="2"/>
        </w:num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lastRenderedPageBreak/>
        <w:t>学术课程（汉语授课）：</w:t>
      </w:r>
    </w:p>
    <w:p w:rsidR="00C81F4F" w:rsidRPr="00FA0850" w:rsidRDefault="00C81F4F" w:rsidP="00C81F4F">
      <w:p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包括人文、科学、社会学、外语、建筑、工程、艺术与设计、商务、国际学、法律、自然科学等200多种课程</w:t>
      </w:r>
    </w:p>
    <w:p w:rsidR="00C81F4F" w:rsidRPr="00FA0850" w:rsidRDefault="00C81F4F" w:rsidP="00C81F4F">
      <w:p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项目二：韩国学入门</w:t>
      </w:r>
    </w:p>
    <w:p w:rsidR="00C81F4F" w:rsidRPr="00FA0850" w:rsidRDefault="00C81F4F" w:rsidP="00C81F4F">
      <w:p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亲身学习体验韩国生活、语言及文化</w:t>
      </w:r>
    </w:p>
    <w:p w:rsidR="00C81F4F" w:rsidRPr="00FA0850" w:rsidRDefault="00C81F4F" w:rsidP="00C81F4F">
      <w:p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韩国与集中课程和丰富多彩的特别讲座</w:t>
      </w:r>
    </w:p>
    <w:p w:rsidR="00C81F4F" w:rsidRPr="00FA0850" w:rsidRDefault="00C81F4F" w:rsidP="00C81F4F">
      <w:p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广泛而深入地体验韩国的实地考察与旅行</w:t>
      </w:r>
    </w:p>
    <w:p w:rsidR="00C81F4F" w:rsidRPr="00FA0850" w:rsidRDefault="00C81F4F" w:rsidP="00C81F4F">
      <w:pPr>
        <w:numPr>
          <w:ilvl w:val="0"/>
          <w:numId w:val="3"/>
        </w:num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申请条件：</w:t>
      </w:r>
    </w:p>
    <w:p w:rsidR="00C81F4F" w:rsidRPr="00FA0850" w:rsidRDefault="00C81F4F" w:rsidP="00C81F4F">
      <w:p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非韩国大学在校或休学的本科生及研究生，或已接收到2013年国外大学入</w:t>
      </w:r>
      <w:proofErr w:type="gramStart"/>
      <w:r w:rsidRPr="00FA0850">
        <w:rPr>
          <w:rFonts w:ascii="宋体" w:hAnsi="宋体" w:hint="eastAsia"/>
          <w:sz w:val="28"/>
          <w:szCs w:val="28"/>
        </w:rPr>
        <w:t>取通知</w:t>
      </w:r>
      <w:proofErr w:type="gramEnd"/>
      <w:r w:rsidRPr="00FA0850">
        <w:rPr>
          <w:rFonts w:ascii="宋体" w:hAnsi="宋体" w:hint="eastAsia"/>
          <w:sz w:val="28"/>
          <w:szCs w:val="28"/>
        </w:rPr>
        <w:t>的应届高中毕业生。</w:t>
      </w:r>
    </w:p>
    <w:p w:rsidR="00C81F4F" w:rsidRPr="00FA0850" w:rsidRDefault="00C81F4F" w:rsidP="00C81F4F">
      <w:pPr>
        <w:numPr>
          <w:ilvl w:val="0"/>
          <w:numId w:val="3"/>
        </w:num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申请程序：</w:t>
      </w:r>
    </w:p>
    <w:p w:rsidR="00C81F4F" w:rsidRPr="00FA0850" w:rsidRDefault="00C81F4F" w:rsidP="00C81F4F">
      <w:p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从网站http://summer.ewha.ac.kr在线填写报名表并支付报名费用</w:t>
      </w:r>
    </w:p>
    <w:p w:rsidR="00C81F4F" w:rsidRPr="00FA0850" w:rsidRDefault="00C81F4F" w:rsidP="00C81F4F">
      <w:p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所需文件：证件照、大学在学证明影印本、合照影印本、国外旅行健康保险影印本</w:t>
      </w:r>
    </w:p>
    <w:p w:rsidR="00C81F4F" w:rsidRPr="00FA0850" w:rsidRDefault="00C81F4F" w:rsidP="00C81F4F">
      <w:pPr>
        <w:numPr>
          <w:ilvl w:val="0"/>
          <w:numId w:val="3"/>
        </w:num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学习费用：</w:t>
      </w:r>
    </w:p>
    <w:p w:rsidR="00C81F4F" w:rsidRPr="00FA0850" w:rsidRDefault="00C81F4F" w:rsidP="00C81F4F">
      <w:p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项目</w:t>
      </w:r>
      <w:proofErr w:type="gramStart"/>
      <w:r w:rsidRPr="00FA0850">
        <w:rPr>
          <w:rFonts w:ascii="宋体" w:hAnsi="宋体" w:hint="eastAsia"/>
          <w:sz w:val="28"/>
          <w:szCs w:val="28"/>
        </w:rPr>
        <w:t>一</w:t>
      </w:r>
      <w:proofErr w:type="gramEnd"/>
      <w:r w:rsidRPr="00FA0850">
        <w:rPr>
          <w:rFonts w:ascii="宋体" w:hAnsi="宋体" w:hint="eastAsia"/>
          <w:sz w:val="28"/>
          <w:szCs w:val="28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5"/>
      </w:tblGrid>
      <w:tr w:rsidR="00C81F4F" w:rsidRPr="00FA0850" w:rsidTr="00C50176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1704" w:type="dxa"/>
          </w:tcPr>
          <w:p w:rsidR="00C81F4F" w:rsidRPr="00FA0850" w:rsidRDefault="00C81F4F" w:rsidP="00C50176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r w:rsidRPr="00FA0850">
              <w:rPr>
                <w:rFonts w:ascii="宋体" w:hAnsi="宋体" w:hint="eastAsia"/>
                <w:sz w:val="28"/>
                <w:szCs w:val="28"/>
              </w:rPr>
              <w:t>项目</w:t>
            </w:r>
          </w:p>
        </w:tc>
        <w:tc>
          <w:tcPr>
            <w:tcW w:w="1704" w:type="dxa"/>
          </w:tcPr>
          <w:p w:rsidR="00C81F4F" w:rsidRPr="00FA0850" w:rsidRDefault="00C81F4F" w:rsidP="00C50176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r w:rsidRPr="00FA0850">
              <w:rPr>
                <w:rFonts w:ascii="宋体" w:hAnsi="宋体" w:hint="eastAsia"/>
                <w:sz w:val="28"/>
                <w:szCs w:val="28"/>
              </w:rPr>
              <w:t>报名费</w:t>
            </w:r>
          </w:p>
        </w:tc>
        <w:tc>
          <w:tcPr>
            <w:tcW w:w="1704" w:type="dxa"/>
          </w:tcPr>
          <w:p w:rsidR="00C81F4F" w:rsidRPr="00FA0850" w:rsidRDefault="00C81F4F" w:rsidP="00C50176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r w:rsidRPr="00FA0850">
              <w:rPr>
                <w:rFonts w:ascii="宋体" w:hAnsi="宋体" w:hint="eastAsia"/>
                <w:sz w:val="28"/>
                <w:szCs w:val="28"/>
              </w:rPr>
              <w:t>学费</w:t>
            </w:r>
          </w:p>
        </w:tc>
        <w:tc>
          <w:tcPr>
            <w:tcW w:w="1705" w:type="dxa"/>
          </w:tcPr>
          <w:p w:rsidR="00C81F4F" w:rsidRPr="00FA0850" w:rsidRDefault="00C81F4F" w:rsidP="00C50176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r w:rsidRPr="00FA0850">
              <w:rPr>
                <w:rFonts w:ascii="宋体" w:hAnsi="宋体" w:hint="eastAsia"/>
                <w:sz w:val="28"/>
                <w:szCs w:val="28"/>
              </w:rPr>
              <w:t>住宿费</w:t>
            </w:r>
          </w:p>
        </w:tc>
      </w:tr>
      <w:tr w:rsidR="00C81F4F" w:rsidRPr="00FA0850" w:rsidTr="00C50176">
        <w:tblPrEx>
          <w:tblCellMar>
            <w:top w:w="0" w:type="dxa"/>
            <w:bottom w:w="0" w:type="dxa"/>
          </w:tblCellMar>
        </w:tblPrEx>
        <w:tc>
          <w:tcPr>
            <w:tcW w:w="1704" w:type="dxa"/>
          </w:tcPr>
          <w:p w:rsidR="00C81F4F" w:rsidRPr="00FA0850" w:rsidRDefault="00C81F4F" w:rsidP="00C50176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r w:rsidRPr="00FA0850">
              <w:rPr>
                <w:rFonts w:ascii="宋体" w:hAnsi="宋体" w:hint="eastAsia"/>
                <w:sz w:val="28"/>
                <w:szCs w:val="28"/>
              </w:rPr>
              <w:t>金额（韩元）</w:t>
            </w:r>
          </w:p>
        </w:tc>
        <w:tc>
          <w:tcPr>
            <w:tcW w:w="1704" w:type="dxa"/>
          </w:tcPr>
          <w:p w:rsidR="00C81F4F" w:rsidRPr="00FA0850" w:rsidRDefault="00C81F4F" w:rsidP="00C50176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r w:rsidRPr="00FA0850">
              <w:rPr>
                <w:rFonts w:ascii="宋体" w:hAnsi="宋体" w:hint="eastAsia"/>
                <w:sz w:val="28"/>
                <w:szCs w:val="28"/>
              </w:rPr>
              <w:t>100000</w:t>
            </w:r>
          </w:p>
        </w:tc>
        <w:tc>
          <w:tcPr>
            <w:tcW w:w="1704" w:type="dxa"/>
          </w:tcPr>
          <w:p w:rsidR="00C81F4F" w:rsidRPr="00FA0850" w:rsidRDefault="00C81F4F" w:rsidP="00C50176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r w:rsidRPr="00FA0850">
              <w:rPr>
                <w:rFonts w:ascii="宋体" w:hAnsi="宋体" w:hint="eastAsia"/>
                <w:sz w:val="28"/>
                <w:szCs w:val="28"/>
              </w:rPr>
              <w:t>2750000</w:t>
            </w:r>
          </w:p>
        </w:tc>
        <w:tc>
          <w:tcPr>
            <w:tcW w:w="1705" w:type="dxa"/>
          </w:tcPr>
          <w:p w:rsidR="00C81F4F" w:rsidRPr="00FA0850" w:rsidRDefault="00C81F4F" w:rsidP="00C50176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r w:rsidRPr="00FA0850">
              <w:rPr>
                <w:rFonts w:ascii="宋体" w:hAnsi="宋体" w:hint="eastAsia"/>
                <w:sz w:val="28"/>
                <w:szCs w:val="28"/>
              </w:rPr>
              <w:t>单人间：680000 双人间：514000</w:t>
            </w:r>
          </w:p>
        </w:tc>
      </w:tr>
    </w:tbl>
    <w:p w:rsidR="00C81F4F" w:rsidRPr="00FA0850" w:rsidRDefault="00C81F4F" w:rsidP="00C81F4F">
      <w:p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注：报名</w:t>
      </w:r>
      <w:proofErr w:type="gramStart"/>
      <w:r w:rsidRPr="00FA0850">
        <w:rPr>
          <w:rFonts w:ascii="宋体" w:hAnsi="宋体" w:hint="eastAsia"/>
          <w:sz w:val="28"/>
          <w:szCs w:val="28"/>
        </w:rPr>
        <w:t>费不可</w:t>
      </w:r>
      <w:proofErr w:type="gramEnd"/>
      <w:r w:rsidRPr="00FA0850">
        <w:rPr>
          <w:rFonts w:ascii="宋体" w:hAnsi="宋体" w:hint="eastAsia"/>
          <w:sz w:val="28"/>
          <w:szCs w:val="28"/>
        </w:rPr>
        <w:t>退还，住宿费用可能过会有变化</w:t>
      </w:r>
    </w:p>
    <w:p w:rsidR="00C81F4F" w:rsidRPr="00FA0850" w:rsidRDefault="00C81F4F" w:rsidP="00C81F4F">
      <w:pPr>
        <w:numPr>
          <w:ilvl w:val="0"/>
          <w:numId w:val="3"/>
        </w:num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lastRenderedPageBreak/>
        <w:t>相关咨询：</w:t>
      </w:r>
    </w:p>
    <w:p w:rsidR="00C81F4F" w:rsidRPr="00FA0850" w:rsidRDefault="00C81F4F" w:rsidP="00C81F4F">
      <w:p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电话：82-2-3277-3160</w:t>
      </w:r>
    </w:p>
    <w:p w:rsidR="00C81F4F" w:rsidRPr="00FA0850" w:rsidRDefault="00C81F4F" w:rsidP="00C81F4F">
      <w:p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传真：82-2-364-8019</w:t>
      </w:r>
    </w:p>
    <w:p w:rsidR="00C81F4F" w:rsidRPr="00FA0850" w:rsidRDefault="00C81F4F" w:rsidP="00C81F4F">
      <w:p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邮箱：</w:t>
      </w:r>
      <w:hyperlink r:id="rId6" w:history="1">
        <w:r w:rsidRPr="00FA0850">
          <w:rPr>
            <w:rStyle w:val="a3"/>
            <w:rFonts w:ascii="宋体" w:hAnsi="宋体" w:hint="eastAsia"/>
            <w:sz w:val="28"/>
            <w:szCs w:val="28"/>
          </w:rPr>
          <w:t>gosummer@ewha.ac.kr</w:t>
        </w:r>
      </w:hyperlink>
    </w:p>
    <w:p w:rsidR="00E41A15" w:rsidRPr="00C81F4F" w:rsidRDefault="00E41A15">
      <w:bookmarkStart w:id="0" w:name="_GoBack"/>
      <w:bookmarkEnd w:id="0"/>
    </w:p>
    <w:sectPr w:rsidR="00E41A15" w:rsidRPr="00C81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lvl w:ilvl="0">
      <w:start w:val="1"/>
      <w:numFmt w:val="chineseCounting"/>
      <w:suff w:val="nothing"/>
      <w:lvlText w:val="%1．"/>
      <w:lvlJc w:val="left"/>
    </w:lvl>
  </w:abstractNum>
  <w:abstractNum w:abstractNumId="1">
    <w:nsid w:val="00000012"/>
    <w:multiLevelType w:val="singleLevel"/>
    <w:tmpl w:val="00000012"/>
    <w:lvl w:ilvl="0">
      <w:start w:val="1"/>
      <w:numFmt w:val="decimal"/>
      <w:suff w:val="nothing"/>
      <w:lvlText w:val="%1."/>
      <w:lvlJc w:val="left"/>
    </w:lvl>
  </w:abstractNum>
  <w:abstractNum w:abstractNumId="2">
    <w:nsid w:val="00000013"/>
    <w:multiLevelType w:val="singleLevel"/>
    <w:tmpl w:val="00000013"/>
    <w:lvl w:ilvl="0">
      <w:start w:val="3"/>
      <w:numFmt w:val="chineseCounting"/>
      <w:suff w:val="nothing"/>
      <w:lvlText w:val="%1．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F4F"/>
    <w:rsid w:val="00C81F4F"/>
    <w:rsid w:val="00E4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F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81F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F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81F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summer@ewha.ac.k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</Words>
  <Characters>703</Characters>
  <Application>Microsoft Office Word</Application>
  <DocSecurity>0</DocSecurity>
  <Lines>5</Lines>
  <Paragraphs>1</Paragraphs>
  <ScaleCrop>false</ScaleCrop>
  <Company>微软中国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2013-04-25T00:53:00Z</dcterms:created>
  <dcterms:modified xsi:type="dcterms:W3CDTF">2013-04-25T00:53:00Z</dcterms:modified>
</cp:coreProperties>
</file>