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29" w:rsidRPr="00FA0850" w:rsidRDefault="00FD1329" w:rsidP="00FD1329">
      <w:pPr>
        <w:spacing w:line="360" w:lineRule="auto"/>
        <w:ind w:firstLine="2220"/>
        <w:rPr>
          <w:rFonts w:ascii="宋体" w:hAnsi="宋体" w:hint="eastAsia"/>
          <w:b/>
          <w:sz w:val="32"/>
          <w:szCs w:val="32"/>
        </w:rPr>
      </w:pPr>
      <w:bookmarkStart w:id="0" w:name="_GoBack"/>
      <w:r w:rsidRPr="00FA0850">
        <w:rPr>
          <w:rFonts w:ascii="宋体" w:hAnsi="宋体" w:hint="eastAsia"/>
          <w:b/>
          <w:sz w:val="32"/>
          <w:szCs w:val="32"/>
        </w:rPr>
        <w:t>2013韩国忠南大学国际暑期学校</w:t>
      </w:r>
    </w:p>
    <w:bookmarkEnd w:id="0"/>
    <w:p w:rsidR="00FD1329" w:rsidRPr="00FA0850" w:rsidRDefault="00FD1329" w:rsidP="00FD1329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应韩国忠南大学邀请，特转发该校2013暑期学校项目介绍，具体如下：</w:t>
      </w:r>
    </w:p>
    <w:p w:rsidR="00FD1329" w:rsidRPr="00FA0850" w:rsidRDefault="00FD1329" w:rsidP="00FD1329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项目时间</w:t>
      </w:r>
    </w:p>
    <w:p w:rsidR="00FD1329" w:rsidRPr="00FA0850" w:rsidRDefault="00FD1329" w:rsidP="00FD1329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2013年7月22日至8月9日</w:t>
      </w:r>
    </w:p>
    <w:p w:rsidR="00FD1329" w:rsidRDefault="00FD1329" w:rsidP="00FD1329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项目内容</w:t>
      </w:r>
    </w:p>
    <w:p w:rsidR="00FD1329" w:rsidRPr="00FD1329" w:rsidRDefault="00FD1329" w:rsidP="00FD1329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Pr="00FD1329">
        <w:rPr>
          <w:rFonts w:ascii="宋体" w:hAnsi="宋体" w:hint="eastAsia"/>
          <w:sz w:val="28"/>
          <w:szCs w:val="28"/>
        </w:rPr>
        <w:t>暑期来校学习共三周，期间包括旅游及体验韩国文化</w:t>
      </w:r>
    </w:p>
    <w:p w:rsidR="00FD1329" w:rsidRPr="00FA0850" w:rsidRDefault="00FD1329" w:rsidP="00FD1329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 w:rsidRPr="00FA0850">
        <w:rPr>
          <w:rFonts w:ascii="宋体" w:hAnsi="宋体" w:hint="eastAsia"/>
          <w:sz w:val="28"/>
          <w:szCs w:val="28"/>
        </w:rPr>
        <w:t>该项目计划60小时，包括韩语课程、系列讲座以及韩国文化学习</w:t>
      </w:r>
    </w:p>
    <w:p w:rsidR="00FD1329" w:rsidRPr="00FA0850" w:rsidRDefault="00FD1329" w:rsidP="00FD1329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 w:rsidRPr="00FA0850">
        <w:rPr>
          <w:rFonts w:ascii="宋体" w:hAnsi="宋体" w:hint="eastAsia"/>
          <w:sz w:val="28"/>
          <w:szCs w:val="28"/>
        </w:rPr>
        <w:t>为来自不同国家的暑期学习学生的交流提供平台，提供国际网络。</w:t>
      </w:r>
    </w:p>
    <w:p w:rsidR="00FD1329" w:rsidRPr="00FA0850" w:rsidRDefault="00FD1329" w:rsidP="00FD1329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申请条件</w:t>
      </w:r>
    </w:p>
    <w:p w:rsidR="00FD1329" w:rsidRPr="00FA0850" w:rsidRDefault="00FD1329" w:rsidP="00FD1329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Pr="00FA0850">
        <w:rPr>
          <w:rFonts w:ascii="宋体" w:hAnsi="宋体" w:hint="eastAsia"/>
          <w:sz w:val="28"/>
          <w:szCs w:val="28"/>
        </w:rPr>
        <w:t>忠</w:t>
      </w:r>
      <w:proofErr w:type="gramStart"/>
      <w:r w:rsidRPr="00FA0850">
        <w:rPr>
          <w:rFonts w:ascii="宋体" w:hAnsi="宋体" w:hint="eastAsia"/>
          <w:sz w:val="28"/>
          <w:szCs w:val="28"/>
        </w:rPr>
        <w:t>南大学</w:t>
      </w:r>
      <w:proofErr w:type="gramEnd"/>
      <w:r w:rsidRPr="00FA0850">
        <w:rPr>
          <w:rFonts w:ascii="宋体" w:hAnsi="宋体" w:hint="eastAsia"/>
          <w:sz w:val="28"/>
          <w:szCs w:val="28"/>
        </w:rPr>
        <w:t>友好学校的学生</w:t>
      </w:r>
    </w:p>
    <w:p w:rsidR="00FD1329" w:rsidRPr="00FA0850" w:rsidRDefault="00FD1329" w:rsidP="00FD1329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 w:rsidRPr="00FA0850">
        <w:rPr>
          <w:rFonts w:ascii="宋体" w:hAnsi="宋体" w:hint="eastAsia"/>
          <w:sz w:val="28"/>
          <w:szCs w:val="28"/>
        </w:rPr>
        <w:t>忠</w:t>
      </w:r>
      <w:proofErr w:type="gramStart"/>
      <w:r w:rsidRPr="00FA0850">
        <w:rPr>
          <w:rFonts w:ascii="宋体" w:hAnsi="宋体" w:hint="eastAsia"/>
          <w:sz w:val="28"/>
          <w:szCs w:val="28"/>
        </w:rPr>
        <w:t>南大学</w:t>
      </w:r>
      <w:proofErr w:type="gramEnd"/>
      <w:r w:rsidRPr="00FA0850">
        <w:rPr>
          <w:rFonts w:ascii="宋体" w:hAnsi="宋体" w:hint="eastAsia"/>
          <w:sz w:val="28"/>
          <w:szCs w:val="28"/>
        </w:rPr>
        <w:t>居住海外校友的家庭成员</w:t>
      </w:r>
    </w:p>
    <w:p w:rsidR="00FD1329" w:rsidRPr="00FA0850" w:rsidRDefault="00FD1329" w:rsidP="00FD1329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 w:rsidRPr="00FA0850">
        <w:rPr>
          <w:rFonts w:ascii="宋体" w:hAnsi="宋体" w:hint="eastAsia"/>
          <w:sz w:val="28"/>
          <w:szCs w:val="28"/>
        </w:rPr>
        <w:t>全日制或非全日制本科生及研究生</w:t>
      </w:r>
    </w:p>
    <w:p w:rsidR="00FD1329" w:rsidRPr="00FA0850" w:rsidRDefault="00FD1329" w:rsidP="00FD1329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学习费用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FD1329" w:rsidRPr="00FA0850" w:rsidTr="00C50176">
        <w:tc>
          <w:tcPr>
            <w:tcW w:w="2840" w:type="dxa"/>
          </w:tcPr>
          <w:p w:rsidR="00FD1329" w:rsidRPr="00FA0850" w:rsidRDefault="00FD1329" w:rsidP="00C50176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FA0850">
              <w:rPr>
                <w:rFonts w:ascii="宋体" w:hAnsi="宋体" w:hint="eastAsia"/>
                <w:sz w:val="28"/>
                <w:szCs w:val="28"/>
              </w:rPr>
              <w:t>类型</w:t>
            </w:r>
          </w:p>
        </w:tc>
        <w:tc>
          <w:tcPr>
            <w:tcW w:w="2841" w:type="dxa"/>
          </w:tcPr>
          <w:p w:rsidR="00FD1329" w:rsidRPr="00FA0850" w:rsidRDefault="00FD1329" w:rsidP="00C50176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FA0850">
              <w:rPr>
                <w:rFonts w:ascii="宋体" w:hAnsi="宋体" w:hint="eastAsia"/>
                <w:sz w:val="28"/>
                <w:szCs w:val="28"/>
              </w:rPr>
              <w:t>满足条件1或2</w:t>
            </w:r>
          </w:p>
        </w:tc>
        <w:tc>
          <w:tcPr>
            <w:tcW w:w="2841" w:type="dxa"/>
          </w:tcPr>
          <w:p w:rsidR="00FD1329" w:rsidRPr="00FA0850" w:rsidRDefault="00FD1329" w:rsidP="00C50176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FA0850">
              <w:rPr>
                <w:rFonts w:ascii="宋体" w:hAnsi="宋体" w:hint="eastAsia"/>
                <w:sz w:val="28"/>
                <w:szCs w:val="28"/>
              </w:rPr>
              <w:t>满足条件3</w:t>
            </w:r>
          </w:p>
        </w:tc>
      </w:tr>
      <w:tr w:rsidR="00FD1329" w:rsidRPr="00FA0850" w:rsidTr="00C50176">
        <w:tc>
          <w:tcPr>
            <w:tcW w:w="2840" w:type="dxa"/>
          </w:tcPr>
          <w:p w:rsidR="00FD1329" w:rsidRPr="00FA0850" w:rsidRDefault="00FD1329" w:rsidP="00C50176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FA0850">
              <w:rPr>
                <w:rFonts w:ascii="宋体" w:hAnsi="宋体" w:hint="eastAsia"/>
                <w:sz w:val="28"/>
                <w:szCs w:val="28"/>
              </w:rPr>
              <w:t>申请费用</w:t>
            </w:r>
          </w:p>
        </w:tc>
        <w:tc>
          <w:tcPr>
            <w:tcW w:w="2841" w:type="dxa"/>
          </w:tcPr>
          <w:p w:rsidR="00FD1329" w:rsidRPr="00FA0850" w:rsidRDefault="00FD1329" w:rsidP="00C50176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FA0850">
              <w:rPr>
                <w:rFonts w:ascii="宋体" w:hAnsi="宋体" w:hint="eastAsia"/>
                <w:sz w:val="28"/>
                <w:szCs w:val="28"/>
              </w:rPr>
              <w:t>免费</w:t>
            </w:r>
          </w:p>
        </w:tc>
        <w:tc>
          <w:tcPr>
            <w:tcW w:w="2841" w:type="dxa"/>
          </w:tcPr>
          <w:p w:rsidR="00FD1329" w:rsidRPr="00FA0850" w:rsidRDefault="00FD1329" w:rsidP="00C50176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FA0850">
              <w:rPr>
                <w:rFonts w:ascii="宋体" w:hAnsi="宋体" w:hint="eastAsia"/>
                <w:sz w:val="28"/>
                <w:szCs w:val="28"/>
              </w:rPr>
              <w:t>100美元</w:t>
            </w:r>
          </w:p>
        </w:tc>
      </w:tr>
      <w:tr w:rsidR="00FD1329" w:rsidRPr="00FA0850" w:rsidTr="00C50176">
        <w:tc>
          <w:tcPr>
            <w:tcW w:w="2840" w:type="dxa"/>
          </w:tcPr>
          <w:p w:rsidR="00FD1329" w:rsidRPr="00FA0850" w:rsidRDefault="00FD1329" w:rsidP="00C50176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FA0850">
              <w:rPr>
                <w:rFonts w:ascii="宋体" w:hAnsi="宋体" w:hint="eastAsia"/>
                <w:sz w:val="28"/>
                <w:szCs w:val="28"/>
              </w:rPr>
              <w:t>韩语课\讲座\韩国文化课程</w:t>
            </w:r>
          </w:p>
        </w:tc>
        <w:tc>
          <w:tcPr>
            <w:tcW w:w="2841" w:type="dxa"/>
          </w:tcPr>
          <w:p w:rsidR="00FD1329" w:rsidRPr="00FA0850" w:rsidRDefault="00FD1329" w:rsidP="00C50176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FA0850">
              <w:rPr>
                <w:rFonts w:ascii="宋体" w:hAnsi="宋体" w:hint="eastAsia"/>
                <w:sz w:val="28"/>
                <w:szCs w:val="28"/>
              </w:rPr>
              <w:t>免费</w:t>
            </w:r>
          </w:p>
        </w:tc>
        <w:tc>
          <w:tcPr>
            <w:tcW w:w="2841" w:type="dxa"/>
          </w:tcPr>
          <w:p w:rsidR="00FD1329" w:rsidRPr="00FA0850" w:rsidRDefault="00FD1329" w:rsidP="00C50176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FA0850">
              <w:rPr>
                <w:rFonts w:ascii="宋体" w:hAnsi="宋体" w:hint="eastAsia"/>
                <w:sz w:val="28"/>
                <w:szCs w:val="28"/>
              </w:rPr>
              <w:t>330美元</w:t>
            </w:r>
          </w:p>
        </w:tc>
      </w:tr>
      <w:tr w:rsidR="00FD1329" w:rsidRPr="00FA0850" w:rsidTr="00C50176">
        <w:tc>
          <w:tcPr>
            <w:tcW w:w="2840" w:type="dxa"/>
          </w:tcPr>
          <w:p w:rsidR="00FD1329" w:rsidRPr="00FA0850" w:rsidRDefault="00FD1329" w:rsidP="00C50176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FA0850">
              <w:rPr>
                <w:rFonts w:ascii="宋体" w:hAnsi="宋体" w:hint="eastAsia"/>
                <w:sz w:val="28"/>
                <w:szCs w:val="28"/>
              </w:rPr>
              <w:t>旅游</w:t>
            </w:r>
          </w:p>
        </w:tc>
        <w:tc>
          <w:tcPr>
            <w:tcW w:w="2841" w:type="dxa"/>
          </w:tcPr>
          <w:p w:rsidR="00FD1329" w:rsidRPr="00FA0850" w:rsidRDefault="00FD1329" w:rsidP="00C50176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FA0850">
              <w:rPr>
                <w:rFonts w:ascii="宋体" w:hAnsi="宋体" w:hint="eastAsia"/>
                <w:sz w:val="28"/>
                <w:szCs w:val="28"/>
              </w:rPr>
              <w:t>免费</w:t>
            </w:r>
          </w:p>
        </w:tc>
        <w:tc>
          <w:tcPr>
            <w:tcW w:w="2841" w:type="dxa"/>
          </w:tcPr>
          <w:p w:rsidR="00FD1329" w:rsidRPr="00FA0850" w:rsidRDefault="00FD1329" w:rsidP="00C50176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FA0850">
              <w:rPr>
                <w:rFonts w:ascii="宋体" w:hAnsi="宋体" w:hint="eastAsia"/>
                <w:sz w:val="28"/>
                <w:szCs w:val="28"/>
              </w:rPr>
              <w:t>250美元</w:t>
            </w:r>
          </w:p>
        </w:tc>
      </w:tr>
      <w:tr w:rsidR="00FD1329" w:rsidRPr="00FA0850" w:rsidTr="00C50176">
        <w:tc>
          <w:tcPr>
            <w:tcW w:w="2840" w:type="dxa"/>
          </w:tcPr>
          <w:p w:rsidR="00FD1329" w:rsidRPr="00FA0850" w:rsidRDefault="00FD1329" w:rsidP="00C50176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FA0850">
              <w:rPr>
                <w:rFonts w:ascii="宋体" w:hAnsi="宋体" w:hint="eastAsia"/>
                <w:sz w:val="28"/>
                <w:szCs w:val="28"/>
              </w:rPr>
              <w:t>住宿费</w:t>
            </w:r>
          </w:p>
        </w:tc>
        <w:tc>
          <w:tcPr>
            <w:tcW w:w="2841" w:type="dxa"/>
          </w:tcPr>
          <w:p w:rsidR="00FD1329" w:rsidRPr="00FA0850" w:rsidRDefault="00FD1329" w:rsidP="00C50176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FA0850">
              <w:rPr>
                <w:rFonts w:ascii="宋体" w:hAnsi="宋体" w:hint="eastAsia"/>
                <w:sz w:val="28"/>
                <w:szCs w:val="28"/>
              </w:rPr>
              <w:t>免费或420美元</w:t>
            </w:r>
          </w:p>
        </w:tc>
        <w:tc>
          <w:tcPr>
            <w:tcW w:w="2841" w:type="dxa"/>
          </w:tcPr>
          <w:p w:rsidR="00FD1329" w:rsidRPr="00FA0850" w:rsidRDefault="00FD1329" w:rsidP="00C50176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FA0850">
              <w:rPr>
                <w:rFonts w:ascii="宋体" w:hAnsi="宋体" w:hint="eastAsia"/>
                <w:sz w:val="28"/>
                <w:szCs w:val="28"/>
              </w:rPr>
              <w:t>420美元</w:t>
            </w:r>
          </w:p>
        </w:tc>
      </w:tr>
      <w:tr w:rsidR="00FD1329" w:rsidRPr="00FA0850" w:rsidTr="00C50176">
        <w:tc>
          <w:tcPr>
            <w:tcW w:w="2840" w:type="dxa"/>
          </w:tcPr>
          <w:p w:rsidR="00FD1329" w:rsidRPr="00FA0850" w:rsidRDefault="00FD1329" w:rsidP="00C50176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FA0850">
              <w:rPr>
                <w:rFonts w:ascii="宋体" w:hAnsi="宋体" w:hint="eastAsia"/>
                <w:sz w:val="28"/>
                <w:szCs w:val="28"/>
              </w:rPr>
              <w:t>总计</w:t>
            </w:r>
          </w:p>
        </w:tc>
        <w:tc>
          <w:tcPr>
            <w:tcW w:w="2841" w:type="dxa"/>
          </w:tcPr>
          <w:p w:rsidR="00FD1329" w:rsidRPr="00FA0850" w:rsidRDefault="00FD1329" w:rsidP="00C50176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FA0850">
              <w:rPr>
                <w:rFonts w:ascii="宋体" w:hAnsi="宋体" w:hint="eastAsia"/>
                <w:sz w:val="28"/>
                <w:szCs w:val="28"/>
              </w:rPr>
              <w:t>免费或420美元</w:t>
            </w:r>
          </w:p>
        </w:tc>
        <w:tc>
          <w:tcPr>
            <w:tcW w:w="2841" w:type="dxa"/>
          </w:tcPr>
          <w:p w:rsidR="00FD1329" w:rsidRPr="00FA0850" w:rsidRDefault="00FD1329" w:rsidP="00C50176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FA0850">
              <w:rPr>
                <w:rFonts w:ascii="宋体" w:hAnsi="宋体" w:hint="eastAsia"/>
                <w:sz w:val="28"/>
                <w:szCs w:val="28"/>
              </w:rPr>
              <w:t>1100美元</w:t>
            </w:r>
          </w:p>
        </w:tc>
      </w:tr>
    </w:tbl>
    <w:p w:rsidR="00FD1329" w:rsidRPr="00FA0850" w:rsidRDefault="00FD1329" w:rsidP="00FD1329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注：奖学金提供给兄弟友好大学</w:t>
      </w:r>
    </w:p>
    <w:p w:rsidR="00FD1329" w:rsidRPr="00FA0850" w:rsidRDefault="00FD1329" w:rsidP="00FD1329">
      <w:pPr>
        <w:spacing w:line="360" w:lineRule="auto"/>
        <w:ind w:firstLine="435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lastRenderedPageBreak/>
        <w:t>全额奖学金提供有限名额</w:t>
      </w:r>
    </w:p>
    <w:p w:rsidR="00FD1329" w:rsidRPr="00FA0850" w:rsidRDefault="00FD1329" w:rsidP="00FD1329">
      <w:pPr>
        <w:spacing w:line="360" w:lineRule="auto"/>
        <w:ind w:firstLine="435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部分奖学金，提供680美元（包括课程费、旅游费、申请费）学生自费420美元的住宿费</w:t>
      </w:r>
    </w:p>
    <w:p w:rsidR="00FD1329" w:rsidRPr="00FA0850" w:rsidRDefault="00FD1329" w:rsidP="00FD1329">
      <w:pPr>
        <w:spacing w:line="360" w:lineRule="auto"/>
        <w:ind w:firstLine="435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个人开销，往返机票自费</w:t>
      </w:r>
    </w:p>
    <w:p w:rsidR="00FD1329" w:rsidRPr="00FA0850" w:rsidRDefault="00FD1329" w:rsidP="00FD1329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五、报名申请</w:t>
      </w:r>
    </w:p>
    <w:p w:rsidR="00FD1329" w:rsidRPr="00FA0850" w:rsidRDefault="00FD1329" w:rsidP="00FD1329">
      <w:pPr>
        <w:numPr>
          <w:ilvl w:val="0"/>
          <w:numId w:val="2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报名步骤：</w:t>
      </w:r>
    </w:p>
    <w:p w:rsidR="00FD1329" w:rsidRPr="00FA0850" w:rsidRDefault="00FD1329" w:rsidP="00FD1329">
      <w:pPr>
        <w:spacing w:line="360" w:lineRule="auto"/>
        <w:ind w:left="420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·来自友好大学的学生</w:t>
      </w:r>
    </w:p>
    <w:p w:rsidR="00FD1329" w:rsidRPr="00FA0850" w:rsidRDefault="00FD1329" w:rsidP="00FD1329">
      <w:pPr>
        <w:numPr>
          <w:ilvl w:val="1"/>
          <w:numId w:val="2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向贵校的国际交流办公室提交完整的申请表格以及其他支持的材料。</w:t>
      </w:r>
    </w:p>
    <w:p w:rsidR="00FD1329" w:rsidRPr="00FA0850" w:rsidRDefault="00FD1329" w:rsidP="00FD1329">
      <w:pPr>
        <w:numPr>
          <w:ilvl w:val="1"/>
          <w:numId w:val="2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获得来自贵校国际交流办公室的邀请。（由于名额有限，无法保证此环节一定录取）</w:t>
      </w:r>
    </w:p>
    <w:p w:rsidR="00FD1329" w:rsidRPr="00FA0850" w:rsidRDefault="00FD1329" w:rsidP="00FD1329">
      <w:pPr>
        <w:numPr>
          <w:ilvl w:val="1"/>
          <w:numId w:val="2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向韩国忠南大学国际事物办公室提交完整的报名材料。</w:t>
      </w:r>
    </w:p>
    <w:p w:rsidR="00FD1329" w:rsidRPr="00FA0850" w:rsidRDefault="00FD1329" w:rsidP="00FD1329">
      <w:pPr>
        <w:numPr>
          <w:ilvl w:val="1"/>
          <w:numId w:val="2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最终决定将由韩国忠南大学国际事务办公室做出。</w:t>
      </w:r>
    </w:p>
    <w:p w:rsidR="00FD1329" w:rsidRPr="00FA0850" w:rsidRDefault="00FD1329" w:rsidP="00FD1329">
      <w:pPr>
        <w:spacing w:line="360" w:lineRule="auto"/>
        <w:ind w:left="420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·非来自友好大学的学生</w:t>
      </w:r>
    </w:p>
    <w:p w:rsidR="00FD1329" w:rsidRPr="00FA0850" w:rsidRDefault="00FD1329" w:rsidP="00FD1329">
      <w:pPr>
        <w:numPr>
          <w:ilvl w:val="0"/>
          <w:numId w:val="3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请直接向韩国忠南大学国际事务办公室提交申请材料。</w:t>
      </w:r>
    </w:p>
    <w:p w:rsidR="00FD1329" w:rsidRPr="00FA0850" w:rsidRDefault="00FD1329" w:rsidP="00FD1329">
      <w:pPr>
        <w:numPr>
          <w:ilvl w:val="0"/>
          <w:numId w:val="2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报名材料：</w:t>
      </w:r>
    </w:p>
    <w:p w:rsidR="00FD1329" w:rsidRPr="00FA0850" w:rsidRDefault="00FD1329" w:rsidP="00FD1329">
      <w:pPr>
        <w:numPr>
          <w:ilvl w:val="1"/>
          <w:numId w:val="2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申请表格要求提供3*4cm或者2</w:t>
      </w:r>
      <w:proofErr w:type="gramStart"/>
      <w:r w:rsidRPr="00FA0850">
        <w:rPr>
          <w:rFonts w:ascii="宋体" w:hAnsi="宋体" w:hint="eastAsia"/>
          <w:sz w:val="28"/>
          <w:szCs w:val="28"/>
        </w:rPr>
        <w:t>”</w:t>
      </w:r>
      <w:proofErr w:type="gramEnd"/>
      <w:r w:rsidRPr="00FA0850">
        <w:rPr>
          <w:rFonts w:ascii="宋体" w:hAnsi="宋体" w:hint="eastAsia"/>
          <w:sz w:val="28"/>
          <w:szCs w:val="28"/>
        </w:rPr>
        <w:t>*2</w:t>
      </w:r>
      <w:proofErr w:type="gramStart"/>
      <w:r w:rsidRPr="00FA0850">
        <w:rPr>
          <w:rFonts w:ascii="宋体" w:hAnsi="宋体" w:hint="eastAsia"/>
          <w:sz w:val="28"/>
          <w:szCs w:val="28"/>
        </w:rPr>
        <w:t>”</w:t>
      </w:r>
      <w:proofErr w:type="gramEnd"/>
      <w:r w:rsidRPr="00FA0850">
        <w:rPr>
          <w:rFonts w:ascii="宋体" w:hAnsi="宋体" w:hint="eastAsia"/>
          <w:sz w:val="28"/>
          <w:szCs w:val="28"/>
        </w:rPr>
        <w:t>任何背景的照片。</w:t>
      </w:r>
    </w:p>
    <w:p w:rsidR="00FD1329" w:rsidRPr="00FA0850" w:rsidRDefault="00FD1329" w:rsidP="00FD1329">
      <w:pPr>
        <w:numPr>
          <w:ilvl w:val="1"/>
          <w:numId w:val="2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注册证书。</w:t>
      </w:r>
    </w:p>
    <w:p w:rsidR="00FD1329" w:rsidRPr="00FA0850" w:rsidRDefault="00FD1329" w:rsidP="00FD1329">
      <w:pPr>
        <w:numPr>
          <w:ilvl w:val="1"/>
          <w:numId w:val="2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成绩单。</w:t>
      </w:r>
    </w:p>
    <w:p w:rsidR="00FD1329" w:rsidRPr="00FA0850" w:rsidRDefault="00FD1329" w:rsidP="00FD1329">
      <w:pPr>
        <w:spacing w:line="360" w:lineRule="auto"/>
        <w:ind w:left="420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在录取确认到达之后，请提交：</w:t>
      </w:r>
    </w:p>
    <w:p w:rsidR="00FD1329" w:rsidRPr="00FA0850" w:rsidRDefault="00FD1329" w:rsidP="00FD1329">
      <w:pPr>
        <w:numPr>
          <w:ilvl w:val="0"/>
          <w:numId w:val="4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健康证明。</w:t>
      </w:r>
    </w:p>
    <w:p w:rsidR="00FD1329" w:rsidRPr="00FA0850" w:rsidRDefault="00FD1329" w:rsidP="00FD1329">
      <w:pPr>
        <w:numPr>
          <w:ilvl w:val="0"/>
          <w:numId w:val="4"/>
        </w:num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海外旅行者的保险证明</w:t>
      </w:r>
    </w:p>
    <w:p w:rsidR="00FD1329" w:rsidRPr="00FA0850" w:rsidRDefault="00FD1329" w:rsidP="00FD1329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lastRenderedPageBreak/>
        <w:t>六、相关咨询：</w:t>
      </w:r>
    </w:p>
    <w:p w:rsidR="00FD1329" w:rsidRPr="00FA0850" w:rsidRDefault="00FD1329" w:rsidP="00FD1329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韩国忠南大学国际事务办公室</w:t>
      </w:r>
    </w:p>
    <w:p w:rsidR="00FD1329" w:rsidRPr="00FA0850" w:rsidRDefault="00FD1329" w:rsidP="00FD1329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电话：+82-42-821-5013</w:t>
      </w:r>
      <w:proofErr w:type="gramStart"/>
      <w:r w:rsidRPr="00FA0850">
        <w:rPr>
          <w:rFonts w:ascii="宋体" w:hAnsi="宋体" w:hint="eastAsia"/>
          <w:sz w:val="28"/>
          <w:szCs w:val="28"/>
        </w:rPr>
        <w:t>,5128</w:t>
      </w:r>
      <w:proofErr w:type="gramEnd"/>
    </w:p>
    <w:p w:rsidR="00FD1329" w:rsidRPr="00FA0850" w:rsidRDefault="00FD1329" w:rsidP="00FD1329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传真：+82-42-821-5125</w:t>
      </w:r>
    </w:p>
    <w:p w:rsidR="00FD1329" w:rsidRPr="00FA0850" w:rsidRDefault="00FD1329" w:rsidP="00FD1329">
      <w:pPr>
        <w:spacing w:line="360" w:lineRule="auto"/>
        <w:rPr>
          <w:rFonts w:ascii="宋体" w:hAnsi="宋体" w:hint="eastAsia"/>
          <w:sz w:val="28"/>
          <w:szCs w:val="28"/>
        </w:rPr>
      </w:pPr>
      <w:r w:rsidRPr="00FA0850">
        <w:rPr>
          <w:rFonts w:ascii="宋体" w:hAnsi="宋体" w:hint="eastAsia"/>
          <w:sz w:val="28"/>
          <w:szCs w:val="28"/>
        </w:rPr>
        <w:t>网址：http://cnuint.cnu.ac.kr</w:t>
      </w:r>
    </w:p>
    <w:p w:rsidR="00E41A15" w:rsidRPr="00FD1329" w:rsidRDefault="00E41A15"/>
    <w:sectPr w:rsidR="00E41A15" w:rsidRPr="00FD1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0000000F"/>
    <w:multiLevelType w:val="multilevel"/>
    <w:tmpl w:val="0000000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10"/>
    <w:multiLevelType w:val="multilevel"/>
    <w:tmpl w:val="58FAFBA2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，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29"/>
    <w:rsid w:val="00E41A15"/>
    <w:rsid w:val="00FD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3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3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</Words>
  <Characters>653</Characters>
  <Application>Microsoft Office Word</Application>
  <DocSecurity>0</DocSecurity>
  <Lines>5</Lines>
  <Paragraphs>1</Paragraphs>
  <ScaleCrop>false</ScaleCrop>
  <Company>微软中国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2013-04-25T00:49:00Z</dcterms:created>
  <dcterms:modified xsi:type="dcterms:W3CDTF">2013-04-25T00:51:00Z</dcterms:modified>
</cp:coreProperties>
</file>